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Father’s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sweet tea    </w:t>
      </w:r>
      <w:r>
        <w:t xml:space="preserve">   family    </w:t>
      </w:r>
      <w:r>
        <w:t xml:space="preserve">   joey    </w:t>
      </w:r>
      <w:r>
        <w:t xml:space="preserve">   baseball    </w:t>
      </w:r>
      <w:r>
        <w:t xml:space="preserve">   basketball    </w:t>
      </w:r>
      <w:r>
        <w:t xml:space="preserve">   football    </w:t>
      </w:r>
      <w:r>
        <w:t xml:space="preserve">   fishing    </w:t>
      </w:r>
      <w:r>
        <w:t xml:space="preserve">   aggies    </w:t>
      </w:r>
      <w:r>
        <w:t xml:space="preserve">   dad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Father’s day 2019</dc:title>
  <dcterms:created xsi:type="dcterms:W3CDTF">2021-10-11T06:53:13Z</dcterms:created>
  <dcterms:modified xsi:type="dcterms:W3CDTF">2021-10-11T06:53:13Z</dcterms:modified>
</cp:coreProperties>
</file>