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Clever    </w:t>
      </w:r>
      <w:r>
        <w:t xml:space="preserve">   Strong    </w:t>
      </w:r>
      <w:r>
        <w:t xml:space="preserve">   Role model    </w:t>
      </w:r>
      <w:r>
        <w:t xml:space="preserve">   Superhero    </w:t>
      </w:r>
      <w:r>
        <w:t xml:space="preserve">   Cuddles    </w:t>
      </w:r>
      <w:r>
        <w:t xml:space="preserve">   Games    </w:t>
      </w:r>
      <w:r>
        <w:t xml:space="preserve">   Daddy    </w:t>
      </w:r>
      <w:r>
        <w:t xml:space="preserve">   Honour    </w:t>
      </w:r>
      <w:r>
        <w:t xml:space="preserve">   Obey    </w:t>
      </w:r>
      <w:r>
        <w:t xml:space="preserve">   Respect    </w:t>
      </w:r>
      <w:r>
        <w:t xml:space="preserve">   Love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2021-10-11T06:52:47Z</dcterms:created>
  <dcterms:modified xsi:type="dcterms:W3CDTF">2021-10-11T06:52:47Z</dcterms:modified>
</cp:coreProperties>
</file>