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Fathers day cryptic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Madonna espoused?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Return soon (5-2-4)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grumpy man from Kilmarnock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Fat girl at junction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good place to celebrate an equinox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Shy chimney is helped over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Quaint end of old cloth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From Edinburgh, perhaps?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Carrying reticence (4-3-6)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Lemon-bond (3-6)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Jaggy 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 birdman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Scot looking stupid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Fathers day cryptic crossword</dc:title>
  <dcterms:created xsi:type="dcterms:W3CDTF">2021-10-11T06:53:31Z</dcterms:created>
  <dcterms:modified xsi:type="dcterms:W3CDTF">2021-10-11T06:53:31Z</dcterms:modified>
</cp:coreProperties>
</file>