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Fathers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MOSES    </w:t>
      </w:r>
      <w:r>
        <w:t xml:space="preserve">   AARON    </w:t>
      </w:r>
      <w:r>
        <w:t xml:space="preserve">   ELI    </w:t>
      </w:r>
      <w:r>
        <w:t xml:space="preserve">   SAMUEL    </w:t>
      </w:r>
      <w:r>
        <w:t xml:space="preserve">   ABRAHAM    </w:t>
      </w:r>
      <w:r>
        <w:t xml:space="preserve">   SOLOMON    </w:t>
      </w:r>
      <w:r>
        <w:t xml:space="preserve">   JACOB    </w:t>
      </w:r>
      <w:r>
        <w:t xml:space="preserve">   ISAAC    </w:t>
      </w:r>
      <w:r>
        <w:t xml:space="preserve">   JOSEPH    </w:t>
      </w:r>
      <w:r>
        <w:t xml:space="preserve">   JESSE    </w:t>
      </w:r>
      <w:r>
        <w:t xml:space="preserve">   DAVID    </w:t>
      </w:r>
      <w:r>
        <w:t xml:space="preserve">   NOAH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Fathers in the Bible</dc:title>
  <dcterms:created xsi:type="dcterms:W3CDTF">2021-10-11T06:53:40Z</dcterms:created>
  <dcterms:modified xsi:type="dcterms:W3CDTF">2021-10-11T06:53:40Z</dcterms:modified>
</cp:coreProperties>
</file>