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Fathers in the Scriptures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12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son who was struck dumb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the City of Zion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Father-in-law to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 of Seth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 of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of the Family that went into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Father of Gershom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Father of Ephraim &amp; Manasseh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Father of Ammon, Aaron, Omner, Himni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Esau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John the Baptist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Jaredite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Levi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Moroni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of Laman &amp; Lemuel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Fathers in the Scriptures</dc:title>
  <dcterms:created xsi:type="dcterms:W3CDTF">2021-10-11T06:52:52Z</dcterms:created>
  <dcterms:modified xsi:type="dcterms:W3CDTF">2021-10-11T06:52:52Z</dcterms:modified>
</cp:coreProperties>
</file>