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Fathers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jesse    </w:t>
      </w:r>
      <w:r>
        <w:t xml:space="preserve">   zebedee    </w:t>
      </w:r>
      <w:r>
        <w:t xml:space="preserve">   manasseh    </w:t>
      </w:r>
      <w:r>
        <w:t xml:space="preserve">   moses    </w:t>
      </w:r>
      <w:r>
        <w:t xml:space="preserve">   Solomon    </w:t>
      </w:r>
      <w:r>
        <w:t xml:space="preserve">   Zacharias    </w:t>
      </w:r>
      <w:r>
        <w:t xml:space="preserve">   Isaac    </w:t>
      </w:r>
      <w:r>
        <w:t xml:space="preserve">   God    </w:t>
      </w:r>
      <w:r>
        <w:t xml:space="preserve">   Job    </w:t>
      </w:r>
      <w:r>
        <w:t xml:space="preserve">   Adam    </w:t>
      </w:r>
      <w:r>
        <w:t xml:space="preserve">   Jacob    </w:t>
      </w:r>
      <w:r>
        <w:t xml:space="preserve">   Joseph    </w:t>
      </w:r>
      <w:r>
        <w:t xml:space="preserve">   David    </w:t>
      </w:r>
      <w:r>
        <w:t xml:space="preserve">   Noah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Fathers of the Bible</dc:title>
  <dcterms:created xsi:type="dcterms:W3CDTF">2021-10-11T06:53:28Z</dcterms:created>
  <dcterms:modified xsi:type="dcterms:W3CDTF">2021-10-11T06:53:28Z</dcterms:modified>
</cp:coreProperties>
</file>