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Joseph and his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says he is the source of every good and perfect gift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father was prepared to sacribice him on an alter.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James the disciple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Elkahah was father to this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used of God to mean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Aaron and Moses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Noah's 3 sons wer Ham, Japheth and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3 sons - Cain, Able and Seth.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stole her father's household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Nationality of Timothy's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who came to Jesus to seek help for his daughter who lay near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Punishment under Mosaic law for someone who hits their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father of David?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commandment "Honor thy father and thy mother".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name means "father of a great multitude"?</w:t>
            </w:r>
          </w:p>
        </w:tc>
      </w:tr>
    </w:tbl>
    <w:p>
      <w:pPr>
        <w:pStyle w:val="WordBankSmall"/>
      </w:pPr>
      <w:r>
        <w:t xml:space="preserve">   Jairus    </w:t>
      </w:r>
      <w:r>
        <w:t xml:space="preserve">   Jesse    </w:t>
      </w:r>
      <w:r>
        <w:t xml:space="preserve">   Zebedee    </w:t>
      </w:r>
      <w:r>
        <w:t xml:space="preserve">   Amram    </w:t>
      </w:r>
      <w:r>
        <w:t xml:space="preserve">   Father of light    </w:t>
      </w:r>
      <w:r>
        <w:t xml:space="preserve">   Abba    </w:t>
      </w:r>
      <w:r>
        <w:t xml:space="preserve">   Jacob    </w:t>
      </w:r>
      <w:r>
        <w:t xml:space="preserve">   death    </w:t>
      </w:r>
      <w:r>
        <w:t xml:space="preserve">   Rachel    </w:t>
      </w:r>
      <w:r>
        <w:t xml:space="preserve">   Abraham    </w:t>
      </w:r>
      <w:r>
        <w:t xml:space="preserve">   Samuel    </w:t>
      </w:r>
      <w:r>
        <w:t xml:space="preserve">   Shem    </w:t>
      </w:r>
      <w:r>
        <w:t xml:space="preserve">   Greek    </w:t>
      </w:r>
      <w:r>
        <w:t xml:space="preserve">   First    </w:t>
      </w:r>
      <w:r>
        <w:t xml:space="preserve">   Isaac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of the Bible</dc:title>
  <dcterms:created xsi:type="dcterms:W3CDTF">2021-10-11T06:53:31Z</dcterms:created>
  <dcterms:modified xsi:type="dcterms:W3CDTF">2021-10-11T06:53:31Z</dcterms:modified>
</cp:coreProperties>
</file>