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Fatigue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Sleep Disorders    </w:t>
      </w:r>
      <w:r>
        <w:t xml:space="preserve">   Productivity    </w:t>
      </w:r>
      <w:r>
        <w:t xml:space="preserve">   Sleep is Vital    </w:t>
      </w:r>
      <w:r>
        <w:t xml:space="preserve">   Drowsy Driving    </w:t>
      </w:r>
      <w:r>
        <w:t xml:space="preserve">   Body Clocks    </w:t>
      </w:r>
      <w:r>
        <w:t xml:space="preserve">   Sleep Loss    </w:t>
      </w:r>
      <w:r>
        <w:t xml:space="preserve">   Safety Performance    </w:t>
      </w:r>
      <w:r>
        <w:t xml:space="preserve">   Irregular Shifts    </w:t>
      </w:r>
      <w:r>
        <w:t xml:space="preserve">   Long Shifts    </w:t>
      </w:r>
      <w:r>
        <w:t xml:space="preserve">   Night Shifts    </w:t>
      </w:r>
      <w:r>
        <w:t xml:space="preserve">   Sleep Deprived    </w:t>
      </w:r>
      <w:r>
        <w:t xml:space="preserve">   Sleep Patterns    </w:t>
      </w:r>
      <w:r>
        <w:t xml:space="preserve">   Good Nights Sleep    </w:t>
      </w:r>
      <w:r>
        <w:t xml:space="preserve">   Overtired    </w:t>
      </w:r>
      <w:r>
        <w:t xml:space="preserve">   Overworked    </w:t>
      </w:r>
      <w:r>
        <w:t xml:space="preserve">   Clocks Forward    </w:t>
      </w:r>
      <w:r>
        <w:t xml:space="preserve">   Daylight Savings Time    </w:t>
      </w:r>
      <w:r>
        <w:t xml:space="preserve">   Fatigue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Fatigue</dc:title>
  <dcterms:created xsi:type="dcterms:W3CDTF">2021-10-11T06:53:47Z</dcterms:created>
  <dcterms:modified xsi:type="dcterms:W3CDTF">2021-10-11T06:53:47Z</dcterms:modified>
</cp:coreProperties>
</file>