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Fatigue At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Affects    </w:t>
      </w:r>
      <w:r>
        <w:t xml:space="preserve">   Anxiety    </w:t>
      </w:r>
      <w:r>
        <w:t xml:space="preserve">   Attention    </w:t>
      </w:r>
      <w:r>
        <w:t xml:space="preserve">   Communicate    </w:t>
      </w:r>
      <w:r>
        <w:t xml:space="preserve">   Eat    </w:t>
      </w:r>
      <w:r>
        <w:t xml:space="preserve">   Fatigue    </w:t>
      </w:r>
      <w:r>
        <w:t xml:space="preserve">   Forgetfulness    </w:t>
      </w:r>
      <w:r>
        <w:t xml:space="preserve">   Hydrate    </w:t>
      </w:r>
      <w:r>
        <w:t xml:space="preserve">   Injury    </w:t>
      </w:r>
      <w:r>
        <w:t xml:space="preserve">   Judgement    </w:t>
      </w:r>
      <w:r>
        <w:t xml:space="preserve">   Memory    </w:t>
      </w:r>
      <w:r>
        <w:t xml:space="preserve">   Mental    </w:t>
      </w:r>
      <w:r>
        <w:t xml:space="preserve">   Performance    </w:t>
      </w:r>
      <w:r>
        <w:t xml:space="preserve">   Physical    </w:t>
      </w:r>
      <w:r>
        <w:t xml:space="preserve">   Productivity    </w:t>
      </w:r>
      <w:r>
        <w:t xml:space="preserve">   Repetitive    </w:t>
      </w:r>
      <w:r>
        <w:t xml:space="preserve">   Risk    </w:t>
      </w:r>
      <w:r>
        <w:t xml:space="preserve">   Safety    </w:t>
      </w:r>
      <w:r>
        <w:t xml:space="preserve">   Sleepy    </w:t>
      </w:r>
      <w:r>
        <w:t xml:space="preserve">   Stress    </w:t>
      </w:r>
      <w:r>
        <w:t xml:space="preserve">   Tired    </w:t>
      </w:r>
      <w:r>
        <w:t xml:space="preserve">   Vigilance    </w:t>
      </w:r>
      <w:r>
        <w:t xml:space="preserve">   Weary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Fatigue At Work</dc:title>
  <dcterms:created xsi:type="dcterms:W3CDTF">2021-10-11T06:54:11Z</dcterms:created>
  <dcterms:modified xsi:type="dcterms:W3CDTF">2021-10-11T06:54:11Z</dcterms:modified>
</cp:coreProperties>
</file>