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Angel of peace    </w:t>
      </w:r>
      <w:r>
        <w:t xml:space="preserve">   Apparition    </w:t>
      </w:r>
      <w:r>
        <w:t xml:space="preserve">   Chapel    </w:t>
      </w:r>
      <w:r>
        <w:t xml:space="preserve">   Conversion    </w:t>
      </w:r>
      <w:r>
        <w:t xml:space="preserve">   Cova da Iria    </w:t>
      </w:r>
      <w:r>
        <w:t xml:space="preserve">   Devotion    </w:t>
      </w:r>
      <w:r>
        <w:t xml:space="preserve">   Fatima    </w:t>
      </w:r>
      <w:r>
        <w:t xml:space="preserve">   First Saturday    </w:t>
      </w:r>
      <w:r>
        <w:t xml:space="preserve">   Francisco    </w:t>
      </w:r>
      <w:r>
        <w:t xml:space="preserve">   Heaven    </w:t>
      </w:r>
      <w:r>
        <w:t xml:space="preserve">   Holy Eucharist    </w:t>
      </w:r>
      <w:r>
        <w:t xml:space="preserve">   Immaculate Heart of Mary    </w:t>
      </w:r>
      <w:r>
        <w:t xml:space="preserve">   Jacinta    </w:t>
      </w:r>
      <w:r>
        <w:t xml:space="preserve">   Lucia    </w:t>
      </w:r>
      <w:r>
        <w:t xml:space="preserve">   Miracle    </w:t>
      </w:r>
      <w:r>
        <w:t xml:space="preserve">   Miracle of the sun    </w:t>
      </w:r>
      <w:r>
        <w:t xml:space="preserve">   Mortification    </w:t>
      </w:r>
      <w:r>
        <w:t xml:space="preserve">   Most Holy Trinity    </w:t>
      </w:r>
      <w:r>
        <w:t xml:space="preserve">   Penance    </w:t>
      </w:r>
      <w:r>
        <w:t xml:space="preserve">   Portugal    </w:t>
      </w:r>
      <w:r>
        <w:t xml:space="preserve">   Prayer    </w:t>
      </w:r>
      <w:r>
        <w:t xml:space="preserve">   Reparation    </w:t>
      </w:r>
      <w:r>
        <w:t xml:space="preserve">   Rosary    </w:t>
      </w:r>
      <w:r>
        <w:t xml:space="preserve">   Sacrifice    </w:t>
      </w:r>
      <w:r>
        <w:t xml:space="preserve">   Secrets    </w:t>
      </w:r>
      <w:r>
        <w:t xml:space="preserve">   Sinners    </w:t>
      </w:r>
      <w:r>
        <w:t xml:space="preserve">   Thirteenth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Fatima</dc:title>
  <dcterms:created xsi:type="dcterms:W3CDTF">2021-10-11T06:52:45Z</dcterms:created>
  <dcterms:modified xsi:type="dcterms:W3CDTF">2021-10-11T06:52:45Z</dcterms:modified>
</cp:coreProperties>
</file>