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Fatima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sinners    </w:t>
      </w:r>
      <w:r>
        <w:t xml:space="preserve">   dance    </w:t>
      </w:r>
      <w:r>
        <w:t xml:space="preserve">   shepherd    </w:t>
      </w:r>
      <w:r>
        <w:t xml:space="preserve">   apparition    </w:t>
      </w:r>
      <w:r>
        <w:t xml:space="preserve">   miracle    </w:t>
      </w:r>
      <w:r>
        <w:t xml:space="preserve">   sun    </w:t>
      </w:r>
      <w:r>
        <w:t xml:space="preserve">   saints    </w:t>
      </w:r>
      <w:r>
        <w:t xml:space="preserve">   pray    </w:t>
      </w:r>
      <w:r>
        <w:t xml:space="preserve">   Francisco    </w:t>
      </w:r>
      <w:r>
        <w:t xml:space="preserve">   Lucia    </w:t>
      </w:r>
      <w:r>
        <w:t xml:space="preserve">   Jacinta    </w:t>
      </w:r>
      <w:r>
        <w:t xml:space="preserve">   rosary    </w:t>
      </w:r>
      <w:r>
        <w:t xml:space="preserve">   Mary    </w:t>
      </w:r>
      <w:r>
        <w:t xml:space="preserve">   Portugal    </w:t>
      </w:r>
      <w:r>
        <w:t xml:space="preserve">   Fatima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 Word Search</dc:title>
  <dcterms:created xsi:type="dcterms:W3CDTF">2021-10-11T06:53:06Z</dcterms:created>
  <dcterms:modified xsi:type="dcterms:W3CDTF">2021-10-11T06:53:06Z</dcterms:modified>
</cp:coreProperties>
</file>