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Fatima's Graduation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Aunt Bettie    </w:t>
      </w:r>
      <w:r>
        <w:t xml:space="preserve">   Coppin State University    </w:t>
      </w:r>
      <w:r>
        <w:t xml:space="preserve">   Education    </w:t>
      </w:r>
      <w:r>
        <w:t xml:space="preserve">   Family    </w:t>
      </w:r>
      <w:r>
        <w:t xml:space="preserve">   FuFu    </w:t>
      </w:r>
      <w:r>
        <w:t xml:space="preserve">   Graduate    </w:t>
      </w:r>
      <w:r>
        <w:t xml:space="preserve">   Math Class    </w:t>
      </w:r>
      <w:r>
        <w:t xml:space="preserve">   North Ave    </w:t>
      </w:r>
      <w:r>
        <w:t xml:space="preserve">   Professors    </w:t>
      </w:r>
      <w:r>
        <w:t xml:space="preserve">   Research Papers    </w:t>
      </w:r>
      <w:r>
        <w:t xml:space="preserve">   Scorpio    </w:t>
      </w:r>
      <w:r>
        <w:t xml:space="preserve">   Shirley Ave    </w:t>
      </w:r>
      <w:r>
        <w:t xml:space="preserve">   Success    </w:t>
      </w:r>
      <w:r>
        <w:t xml:space="preserve">   Tassel    </w:t>
      </w:r>
      <w:r>
        <w:t xml:space="preserve">   Tender Tots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Fatima's Graduation Word Search</dc:title>
  <dcterms:created xsi:type="dcterms:W3CDTF">2021-10-11T06:53:59Z</dcterms:created>
  <dcterms:modified xsi:type="dcterms:W3CDTF">2021-10-11T06:53:59Z</dcterms:modified>
</cp:coreProperties>
</file>