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Fatimas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figure    </w:t>
      </w:r>
      <w:r>
        <w:t xml:space="preserve">   fell    </w:t>
      </w:r>
      <w:r>
        <w:t xml:space="preserve">   farm    </w:t>
      </w:r>
      <w:r>
        <w:t xml:space="preserve">   famous    </w:t>
      </w:r>
      <w:r>
        <w:t xml:space="preserve">   explain    </w:t>
      </w:r>
      <w:r>
        <w:t xml:space="preserve">   except    </w:t>
      </w:r>
      <w:r>
        <w:t xml:space="preserve">   exactly    </w:t>
      </w:r>
      <w:r>
        <w:t xml:space="preserve">   Europe    </w:t>
      </w:r>
      <w:r>
        <w:t xml:space="preserve">   especially    </w:t>
      </w:r>
      <w:r>
        <w:t xml:space="preserve">   England    </w:t>
      </w:r>
      <w:r>
        <w:t xml:space="preserve">   energy    </w:t>
      </w:r>
      <w:r>
        <w:t xml:space="preserve">   eight    </w:t>
      </w:r>
      <w:r>
        <w:t xml:space="preserve">   egg    </w:t>
      </w:r>
      <w:r>
        <w:t xml:space="preserve">   edge    </w:t>
      </w:r>
      <w:r>
        <w:t xml:space="preserve">   easily    </w:t>
      </w:r>
      <w:r>
        <w:t xml:space="preserve">   dried    </w:t>
      </w:r>
      <w:r>
        <w:t xml:space="preserve">   direction    </w:t>
      </w:r>
      <w:r>
        <w:t xml:space="preserve">   difference    </w:t>
      </w:r>
      <w:r>
        <w:t xml:space="preserve">   couldn't    </w:t>
      </w:r>
      <w:r>
        <w:t xml:space="preserve">   correct    </w:t>
      </w:r>
      <w:r>
        <w:t xml:space="preserve">   copy    </w:t>
      </w:r>
      <w:r>
        <w:t xml:space="preserve">   color    </w:t>
      </w:r>
      <w:r>
        <w:t xml:space="preserve">   clear    </w:t>
      </w:r>
      <w:r>
        <w:t xml:space="preserve">   circle    </w:t>
      </w:r>
      <w:r>
        <w:t xml:space="preserve">   choose    </w:t>
      </w:r>
      <w:r>
        <w:t xml:space="preserve">   child    </w:t>
      </w:r>
      <w:r>
        <w:t xml:space="preserve">   caught    </w:t>
      </w:r>
      <w:r>
        <w:t xml:space="preserve">   catch    </w:t>
      </w:r>
      <w:r>
        <w:t xml:space="preserve">   case    </w:t>
      </w:r>
      <w:r>
        <w:t xml:space="preserve">   buy    </w:t>
      </w:r>
      <w:r>
        <w:t xml:space="preserve">   business    </w:t>
      </w:r>
      <w:r>
        <w:t xml:space="preserve">   bright    </w:t>
      </w:r>
      <w:r>
        <w:t xml:space="preserve">   beside    </w:t>
      </w:r>
      <w:r>
        <w:t xml:space="preserve">   base    </w:t>
      </w:r>
      <w:r>
        <w:t xml:space="preserve">   baby    </w:t>
      </w:r>
      <w:r>
        <w:t xml:space="preserve">   ask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Fatimas Words Search</dc:title>
  <dcterms:created xsi:type="dcterms:W3CDTF">2021-10-11T06:53:55Z</dcterms:created>
  <dcterms:modified xsi:type="dcterms:W3CDTF">2021-10-11T06:53:55Z</dcterms:modified>
</cp:coreProperties>
</file>