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vision problems are a consequence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fats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fat diets can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fats can lower or raise cholesterol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fats are the biggest dietary cause of high LDL cholesterol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fats provide essential...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olive oil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fats are an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fats store the body's extra...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at least________ percent of your calories from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of the wrong fat can be...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</dc:title>
  <dcterms:created xsi:type="dcterms:W3CDTF">2021-10-11T06:53:46Z</dcterms:created>
  <dcterms:modified xsi:type="dcterms:W3CDTF">2021-10-11T06:53:46Z</dcterms:modified>
</cp:coreProperties>
</file>