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Butter    </w:t>
      </w:r>
      <w:r>
        <w:t xml:space="preserve">   Canola oil    </w:t>
      </w:r>
      <w:r>
        <w:t xml:space="preserve">   Carbon    </w:t>
      </w:r>
      <w:r>
        <w:t xml:space="preserve">   Cardiovascular    </w:t>
      </w:r>
      <w:r>
        <w:t xml:space="preserve">   Cholesterol    </w:t>
      </w:r>
      <w:r>
        <w:t xml:space="preserve">   Energy    </w:t>
      </w:r>
      <w:r>
        <w:t xml:space="preserve">   Exercise    </w:t>
      </w:r>
      <w:r>
        <w:t xml:space="preserve">   Fatty Acids    </w:t>
      </w:r>
      <w:r>
        <w:t xml:space="preserve">   Ghee    </w:t>
      </w:r>
      <w:r>
        <w:t xml:space="preserve">   Glycerol    </w:t>
      </w:r>
      <w:r>
        <w:t xml:space="preserve">   Hydrogen    </w:t>
      </w:r>
      <w:r>
        <w:t xml:space="preserve">   Lard    </w:t>
      </w:r>
      <w:r>
        <w:t xml:space="preserve">   Margarine    </w:t>
      </w:r>
      <w:r>
        <w:t xml:space="preserve">   Obesity    </w:t>
      </w:r>
      <w:r>
        <w:t xml:space="preserve">   Omega    </w:t>
      </w:r>
      <w:r>
        <w:t xml:space="preserve">   Saturated    </w:t>
      </w:r>
      <w:r>
        <w:t xml:space="preserve">   Unsaturated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</dc:title>
  <dcterms:created xsi:type="dcterms:W3CDTF">2021-10-11T06:53:48Z</dcterms:created>
  <dcterms:modified xsi:type="dcterms:W3CDTF">2021-10-11T06:53:48Z</dcterms:modified>
</cp:coreProperties>
</file>