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CHIA    </w:t>
      </w:r>
      <w:r>
        <w:t xml:space="preserve">   CHOCOLATE    </w:t>
      </w:r>
      <w:r>
        <w:t xml:space="preserve">   AVOCADO    </w:t>
      </w:r>
      <w:r>
        <w:t xml:space="preserve">   BRAIN    </w:t>
      </w:r>
      <w:r>
        <w:t xml:space="preserve">   OLIVES    </w:t>
      </w:r>
      <w:r>
        <w:t xml:space="preserve">   CHEESE    </w:t>
      </w:r>
      <w:r>
        <w:t xml:space="preserve">   TRANSFAT    </w:t>
      </w:r>
      <w:r>
        <w:t xml:space="preserve">   FISH    </w:t>
      </w:r>
      <w:r>
        <w:t xml:space="preserve">   SEEDS    </w:t>
      </w:r>
      <w:r>
        <w:t xml:space="preserve">   NUTS    </w:t>
      </w:r>
      <w:r>
        <w:t xml:space="preserve">   VEGETABLE    </w:t>
      </w:r>
      <w:r>
        <w:t xml:space="preserve">   DAIRY    </w:t>
      </w:r>
      <w:r>
        <w:t xml:space="preserve">   UNSATURATED    </w:t>
      </w:r>
      <w:r>
        <w:t xml:space="preserve">   SATURATED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2021-10-11T06:54:06Z</dcterms:created>
  <dcterms:modified xsi:type="dcterms:W3CDTF">2021-10-11T06:54:06Z</dcterms:modified>
</cp:coreProperties>
</file>