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fats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what to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equals up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fats can be healthful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tell if you're overweight is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network can make you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 nutrient required for normal body functioning that can not be synthesized by the body, what nutrient is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high cholesterol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fuel source, and is the major storage form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be able to blame body fat for infertility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obesity have what since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unhealthiest place to have too much body fat is where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</dc:title>
  <dcterms:created xsi:type="dcterms:W3CDTF">2021-10-11T06:52:46Z</dcterms:created>
  <dcterms:modified xsi:type="dcterms:W3CDTF">2021-10-11T06:52:46Z</dcterms:modified>
</cp:coreProperties>
</file>