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sunflower seeds, olives and almonds are all good sources of which type of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Fats that we can not make for ourselves are known as ......... fatty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fatty acid with oner or more double bonds is known as an.  -----------  fatty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visible fat is often seen on this breakfast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 E and K are all fat soluble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Meat, dairy products and fish are all good sources of ......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fats are used in the body for the production of these substances that control many of the feed back systems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 is the most concentrated source of  ------ in the diet.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Fats with more than one double bond are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molecules are composed of one unit of glycerol attached to 3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LDL stands for low ....... lipoprotein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waxy substance is made by the body and is found in some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process makes an oil more 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oils are made solid by the addition of hydrogen molecules they form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----- 6 is found in eggs, and is one of the fatty acids the body can not make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fats that can't be seen in foods are known as ......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 under the skin is known as .......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</dc:title>
  <dcterms:created xsi:type="dcterms:W3CDTF">2021-10-11T06:54:24Z</dcterms:created>
  <dcterms:modified xsi:type="dcterms:W3CDTF">2021-10-11T06:54:24Z</dcterms:modified>
</cp:coreProperties>
</file>