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Cholesterol    </w:t>
      </w:r>
      <w:r>
        <w:t xml:space="preserve">   Fat percentage    </w:t>
      </w:r>
      <w:r>
        <w:t xml:space="preserve">   Lipids    </w:t>
      </w:r>
      <w:r>
        <w:t xml:space="preserve">   Liam    </w:t>
      </w:r>
      <w:r>
        <w:t xml:space="preserve">   Energy    </w:t>
      </w:r>
      <w:r>
        <w:t xml:space="preserve">   Protection    </w:t>
      </w:r>
      <w:r>
        <w:t xml:space="preserve">   Nerves    </w:t>
      </w:r>
      <w:r>
        <w:t xml:space="preserve">   Chocolate    </w:t>
      </w:r>
      <w:r>
        <w:t xml:space="preserve">   Spreads    </w:t>
      </w:r>
      <w:r>
        <w:t xml:space="preserve">   Avocado    </w:t>
      </w:r>
      <w:r>
        <w:t xml:space="preserve">   Trans    </w:t>
      </w:r>
      <w:r>
        <w:t xml:space="preserve">   Saturated    </w:t>
      </w:r>
      <w:r>
        <w:t xml:space="preserve">   Polyunsaturated    </w:t>
      </w:r>
      <w:r>
        <w:t xml:space="preserve">   Monounsaturated    </w:t>
      </w:r>
      <w:r>
        <w:t xml:space="preserve">   Fats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Fats </dc:title>
  <dcterms:created xsi:type="dcterms:W3CDTF">2021-10-11T06:53:11Z</dcterms:created>
  <dcterms:modified xsi:type="dcterms:W3CDTF">2021-10-11T06:53:11Z</dcterms:modified>
</cp:coreProperties>
</file>