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fats used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a child be cut off completely from intaking any type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can little vitamin E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most fats used for when it comes to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happen with the lack of vitamin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little vitamin k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average fat intake per day for an average adult? (44-?)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disease does little vitamin 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tightly packaged fat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Unsaturated fats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Unsaturated fats are found in....vegetable oils, olives, seeds, some fish, and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Sources of saturated fats are... red meat, some pork and chicken products, and ________ products.</w:t>
            </w:r>
          </w:p>
        </w:tc>
      </w:tr>
    </w:tbl>
    <w:p>
      <w:pPr>
        <w:pStyle w:val="WordBankLarge"/>
      </w:pPr>
      <w:r>
        <w:t xml:space="preserve">   Saturated    </w:t>
      </w:r>
      <w:r>
        <w:t xml:space="preserve">   Plants    </w:t>
      </w:r>
      <w:r>
        <w:t xml:space="preserve">   Dairy     </w:t>
      </w:r>
      <w:r>
        <w:t xml:space="preserve">   Nuts    </w:t>
      </w:r>
      <w:r>
        <w:t xml:space="preserve">   Fuel    </w:t>
      </w:r>
      <w:r>
        <w:t xml:space="preserve">   Storage     </w:t>
      </w:r>
      <w:r>
        <w:t xml:space="preserve">   Seventy seven    </w:t>
      </w:r>
      <w:r>
        <w:t xml:space="preserve">   No    </w:t>
      </w:r>
      <w:r>
        <w:t xml:space="preserve">   Blood clotting    </w:t>
      </w:r>
      <w:r>
        <w:t xml:space="preserve">   Blood softening     </w:t>
      </w:r>
      <w:r>
        <w:t xml:space="preserve">   Muscle weakness     </w:t>
      </w:r>
      <w:r>
        <w:t xml:space="preserve">   blindness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Fats Crossword</dc:title>
  <dcterms:created xsi:type="dcterms:W3CDTF">2021-10-11T06:53:39Z</dcterms:created>
  <dcterms:modified xsi:type="dcterms:W3CDTF">2021-10-11T06:53:39Z</dcterms:modified>
</cp:coreProperties>
</file>