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Fats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Fats that come from animals and can be found in butter, bacon, and whole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Vitamins A, D, E, and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 saturated fats to less than ___ % of your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Fats containing trans fatty acids are this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called partially hydrogenated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Fats found in vegetable oils and various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Fatty acid found in seafood that is a type of polyunsaturated 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 this to know fat breakdown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Fats that come from avocados and plants such as canola, olive, or sunflower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substitution for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 fats are linked to increase risk of this chronic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protein you should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Choose this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Fats with higher amount of polyunsaturated and monounsaturated fatty acids are usually this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bodies need this in our foods to digest and use vitamins and minerals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 Mania</dc:title>
  <dcterms:created xsi:type="dcterms:W3CDTF">2021-10-11T06:53:35Z</dcterms:created>
  <dcterms:modified xsi:type="dcterms:W3CDTF">2021-10-11T06:53:35Z</dcterms:modified>
</cp:coreProperties>
</file>