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Fats Unit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food high in unsaturated fats come from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fats that are able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group of compounds. Include fats and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type of unsaturated fat that occurs in small amounts in meat and milk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fat made from one double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manufactured by the body and found in fatty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sugar found within your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type of fat where there is at least a single double bond within the fatty acid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unsaturated fatty acid of a kind occurring chiefly in fish oils. Essential for normal growth and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fat made from multiple double bonds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form of heart disease that can be caused by too much fat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room temperature, unsaturated fat comes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type of fat where liquid fats processed to be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 is made up of this element and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fats that are not able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buildup of too much plaque in the arteries that causes a blood clot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fatty buildup in our blood vessels that blocks blood from going through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at room temperature, saturated fat comes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type of fat in which the fatty acid chains have all or predominantly single bonds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 Unit Crossward Puzzle</dc:title>
  <dcterms:created xsi:type="dcterms:W3CDTF">2021-10-11T06:54:13Z</dcterms:created>
  <dcterms:modified xsi:type="dcterms:W3CDTF">2021-10-11T06:54:13Z</dcterms:modified>
</cp:coreProperties>
</file>