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Fats Waller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swar    </w:t>
      </w:r>
      <w:r>
        <w:t xml:space="preserve">   pneumonia    </w:t>
      </w:r>
      <w:r>
        <w:t xml:space="preserve">   Barry singer    </w:t>
      </w:r>
      <w:r>
        <w:t xml:space="preserve">   music    </w:t>
      </w:r>
      <w:r>
        <w:t xml:space="preserve">   reed organ    </w:t>
      </w:r>
      <w:r>
        <w:t xml:space="preserve">   organ    </w:t>
      </w:r>
      <w:r>
        <w:t xml:space="preserve">   brass    </w:t>
      </w:r>
      <w:r>
        <w:t xml:space="preserve">   song writer    </w:t>
      </w:r>
      <w:r>
        <w:t xml:space="preserve">   piano    </w:t>
      </w:r>
      <w:r>
        <w:t xml:space="preserve">   new York    </w:t>
      </w:r>
      <w:r>
        <w:t xml:space="preserve">   string brass    </w:t>
      </w:r>
      <w:r>
        <w:t xml:space="preserve">   violin    </w:t>
      </w:r>
      <w:r>
        <w:t xml:space="preserve">   trumpet    </w:t>
      </w:r>
      <w:r>
        <w:t xml:space="preserve">   born    </w:t>
      </w:r>
      <w:r>
        <w:t xml:space="preserve">   died    </w:t>
      </w:r>
      <w:r>
        <w:t xml:space="preserve">   Waller    </w:t>
      </w:r>
      <w:r>
        <w:t xml:space="preserve">  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 Waller Word Search</dc:title>
  <dcterms:created xsi:type="dcterms:W3CDTF">2021-10-11T06:53:16Z</dcterms:created>
  <dcterms:modified xsi:type="dcterms:W3CDTF">2021-10-11T06:53:16Z</dcterms:modified>
</cp:coreProperties>
</file>