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 Waller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Grammy    </w:t>
      </w:r>
      <w:r>
        <w:t xml:space="preserve">   Swing    </w:t>
      </w:r>
      <w:r>
        <w:t xml:space="preserve">   Ragtime    </w:t>
      </w:r>
      <w:r>
        <w:t xml:space="preserve">   Harlem    </w:t>
      </w:r>
      <w:r>
        <w:t xml:space="preserve">   Piano    </w:t>
      </w:r>
      <w:r>
        <w:t xml:space="preserve">   Jitterbug Waltz    </w:t>
      </w:r>
      <w:r>
        <w:t xml:space="preserve">   Alligator Crawl    </w:t>
      </w:r>
      <w:r>
        <w:t xml:space="preserve">   Aint misbehavin    </w:t>
      </w:r>
      <w:r>
        <w:t xml:space="preserve">   Squeeze Me    </w:t>
      </w:r>
      <w:r>
        <w:t xml:space="preserve">   Jazz    </w:t>
      </w:r>
      <w:r>
        <w:t xml:space="preserve">   Waller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Waller Word Search</dc:title>
  <dcterms:created xsi:type="dcterms:W3CDTF">2021-10-11T06:53:21Z</dcterms:created>
  <dcterms:modified xsi:type="dcterms:W3CDTF">2021-10-11T06:53:21Z</dcterms:modified>
</cp:coreProperties>
</file>