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 and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a fat in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used to _______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fat call if it is a liquid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fat that can be seen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provide a _______ of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other name for fats?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fatty acids needed by all are called _____ fatty acids.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Avocados, olive oil and nuts are all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single unit called linked to 3 fatty acids (in a fat molecule)?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Fats that can't be seen are _______ fats.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also provide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Butter, chocolate and lard are all exapmles of what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macronutrient needed by all animals.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and Oils</dc:title>
  <dcterms:created xsi:type="dcterms:W3CDTF">2021-10-11T06:54:17Z</dcterms:created>
  <dcterms:modified xsi:type="dcterms:W3CDTF">2021-10-11T06:54:17Z</dcterms:modified>
</cp:coreProperties>
</file>