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Fats/lipids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Unhealthy fats    </w:t>
      </w:r>
      <w:r>
        <w:t xml:space="preserve">   Healthy fats    </w:t>
      </w:r>
      <w:r>
        <w:t xml:space="preserve">   Protein    </w:t>
      </w:r>
      <w:r>
        <w:t xml:space="preserve">   Substance    </w:t>
      </w:r>
      <w:r>
        <w:t xml:space="preserve">   Hydrogen units    </w:t>
      </w:r>
      <w:r>
        <w:t xml:space="preserve">   Energy source    </w:t>
      </w:r>
      <w:r>
        <w:t xml:space="preserve">   Human body    </w:t>
      </w:r>
      <w:r>
        <w:t xml:space="preserve">   HDL    </w:t>
      </w:r>
      <w:r>
        <w:t xml:space="preserve">   LDL    </w:t>
      </w:r>
      <w:r>
        <w:t xml:space="preserve">   Heart disease    </w:t>
      </w:r>
      <w:r>
        <w:t xml:space="preserve">   Cholesterol    </w:t>
      </w:r>
      <w:r>
        <w:t xml:space="preserve">   Essential    </w:t>
      </w:r>
      <w:r>
        <w:t xml:space="preserve">   Unsaturated fats    </w:t>
      </w:r>
      <w:r>
        <w:t xml:space="preserve">   Saturated fats    </w:t>
      </w:r>
      <w:r>
        <w:t xml:space="preserve">   Fatty acid    </w:t>
      </w:r>
      <w:r>
        <w:t xml:space="preserve">   Chemicals    </w:t>
      </w:r>
      <w:r>
        <w:t xml:space="preserve">   Vitmins    </w:t>
      </w:r>
      <w:r>
        <w:t xml:space="preserve">   Greasy    </w:t>
      </w:r>
      <w:r>
        <w:t xml:space="preserve">   Foods    </w:t>
      </w:r>
      <w:r>
        <w:t xml:space="preserve">   Lipids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Fats/lipids</dc:title>
  <dcterms:created xsi:type="dcterms:W3CDTF">2021-10-11T06:52:50Z</dcterms:created>
  <dcterms:modified xsi:type="dcterms:W3CDTF">2021-10-11T06:52:50Z</dcterms:modified>
</cp:coreProperties>
</file>