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Erca    </w:t>
      </w:r>
      <w:r>
        <w:t xml:space="preserve">   Tia    </w:t>
      </w:r>
      <w:r>
        <w:t xml:space="preserve">   Dundee    </w:t>
      </w:r>
      <w:r>
        <w:t xml:space="preserve">   School    </w:t>
      </w:r>
      <w:r>
        <w:t xml:space="preserve">   Bj    </w:t>
      </w:r>
      <w:r>
        <w:t xml:space="preserve">   Farts    </w:t>
      </w:r>
      <w:r>
        <w:t xml:space="preserve">   Jordon    </w:t>
      </w:r>
      <w:r>
        <w:t xml:space="preserve">   Josh    </w:t>
      </w:r>
      <w:r>
        <w:t xml:space="preserve">   Makayla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Fatts</dc:title>
  <dcterms:created xsi:type="dcterms:W3CDTF">2021-10-11T06:53:57Z</dcterms:created>
  <dcterms:modified xsi:type="dcterms:W3CDTF">2021-10-11T06:53:57Z</dcterms:modified>
</cp:coreProperties>
</file>