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Fatty Acid Entry Into Mitochondria &amp; Beta-Oxidation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are formed as a result of the digestion of lipids and are produced by the intestinal cells from the absorbed fatty acids in our food before being synthesized to TAGs.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fatty acid transporter who's abbreviation is (FABP)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acids are only used during _____________ activities since the TCA cycle and oxidative phosphorylation are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cycles in beta oxidation depends on how many ____________ atoms are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one cycle of beta oxidation a FADH2 and a _________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 are membrane proteins that facilitate the uptake of fatty acids by cells. Also known as (FATP)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 molecules are proteins and have the capacity to carry up to ten fatty acid molecules 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whereby triglycerides are broken down to glycerol and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16-carbon fatty acid would undergo ___________. cycles, because the last cycle results in the formation of two acetyl-CoA from a four-carbon fatty acyl-CoA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______________ transports the acylcarnitine molecule across the mitochondrial membrane to the inner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synthesis of fatty acids from acetyl-CoA and malonyl-CoA is carried out in the cytoplasm by a large complex enzyme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Beta oxidation occurs in the cytosol and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breaks down triglycerides  in the blood to release the fatty acids and then transports them into the cell for storage. Also known as (LPL)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process results in the formation of a series of acetyl-CoAs, which then enter the TCA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inside the cytoplasm of the muscle cell, ______________ are bound to another fatty acid binding protein, by which they are transported to the mitochondria.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________ reactions in each cycle of beta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Fatty acids consist of carbon, hydrogen, and ____________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Fatty Acid Entry Into Mitochondria &amp; Beta-Oxidation</dc:title>
  <dcterms:created xsi:type="dcterms:W3CDTF">2021-10-11T06:54:26Z</dcterms:created>
  <dcterms:modified xsi:type="dcterms:W3CDTF">2021-10-11T06:54:26Z</dcterms:modified>
</cp:coreProperties>
</file>