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Fault In Our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Augustus’s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Augustus confess to Hazel?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all prepare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hurt is what to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Gus end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Augustus?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to Augustus?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Hazel and Augustus always say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cancer does Augustus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body part is missing from Augustus?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happens to Augustus’s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type of cancer does Isaac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does she contact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do Hazel and Augustus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does Augustus leave Hazel?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place do they go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do they both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apologizes to Hazel?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really invited them to Amsterdam?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Peter Van Houten's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Hazel?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place to they visit in Amsterdam?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Hazel go for Make A Wish?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Augustus’s metaphor?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cancer does Hazel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author’s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Gus surprise Hazel with the Amsterdam tickets?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Gus ask her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 they say they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does Hazel's cancer spread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afraid of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Fault In Our Stars Crossword</dc:title>
  <dcterms:created xsi:type="dcterms:W3CDTF">2021-10-11T06:54:04Z</dcterms:created>
  <dcterms:modified xsi:type="dcterms:W3CDTF">2021-10-11T06:54:04Z</dcterms:modified>
</cp:coreProperties>
</file>