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days after Augustus prefuneral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Hazel lashes out on her parents the night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book Hazel and Augustus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Isaac lose what part of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Hazel and Augustus traveled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Monica's and Isaac's special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Augustus always put in his mouth but never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Augustus told Hazel to meet him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caused Augustus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Hazel Grace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wrote Hazel's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show that Hazel liked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sport Hazel thought Augustus played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Hazel had ____ in her nose from the oxygen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jesus they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Augustus fear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vehicle did Augustus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thrown at Monica's house and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Hazel's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 in Our Stars</dc:title>
  <dcterms:created xsi:type="dcterms:W3CDTF">2021-10-11T06:53:30Z</dcterms:created>
  <dcterms:modified xsi:type="dcterms:W3CDTF">2021-10-11T06:53:30Z</dcterms:modified>
</cp:coreProperties>
</file>