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this aspiring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support group 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Augustus'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did Augustus bombard Hazel with before he announced their trip?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object is used for Augustus' metaphor?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actor portrays Augustus Waters in the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Augustus and Hazel travel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beverage did Hazel and Augustus enjoy while at the restaurant Oranjee?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famous poet and playwright is the book's title inspired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pages are in this amazing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Augustus'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Hazel's favorite author?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cancer does Augustus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Hazel Grace's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mom accompanies Hazel and Augustus on their trip?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this quote, "That's the thing about pain, it demands to be..."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Hazel in the beginning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house did Hazel and her companions tour in Amsterdam?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Augustus has a prosthetic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Hazel's and Augustus' support group located? "In the heart of...."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Augustus send to Hazel's favorite author before he died?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 </dc:title>
  <dcterms:created xsi:type="dcterms:W3CDTF">2021-10-11T06:53:33Z</dcterms:created>
  <dcterms:modified xsi:type="dcterms:W3CDTF">2021-10-11T06:53:33Z</dcterms:modified>
</cp:coreProperties>
</file>