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Augustus    </w:t>
      </w:r>
      <w:r>
        <w:t xml:space="preserve">   Diagnosis    </w:t>
      </w:r>
      <w:r>
        <w:t xml:space="preserve">   Amsterdam    </w:t>
      </w:r>
      <w:r>
        <w:t xml:space="preserve">   Support    </w:t>
      </w:r>
      <w:r>
        <w:t xml:space="preserve">   Love    </w:t>
      </w:r>
      <w:r>
        <w:t xml:space="preserve">   Hazel    </w:t>
      </w:r>
      <w:r>
        <w:t xml:space="preserve">   Funeral    </w:t>
      </w:r>
      <w:r>
        <w:t xml:space="preserve">   Stars    </w:t>
      </w:r>
      <w:r>
        <w:t xml:space="preserve">   John    </w:t>
      </w:r>
      <w:r>
        <w:t xml:space="preserve">   Group    </w:t>
      </w:r>
      <w:r>
        <w:t xml:space="preserve">   Lungs    </w:t>
      </w:r>
      <w:r>
        <w:t xml:space="preserve">   Green    </w:t>
      </w:r>
      <w:r>
        <w:t xml:space="preserve">   Cancer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</dc:title>
  <dcterms:created xsi:type="dcterms:W3CDTF">2021-10-11T06:52:50Z</dcterms:created>
  <dcterms:modified xsi:type="dcterms:W3CDTF">2021-10-11T06:52:50Z</dcterms:modified>
</cp:coreProperties>
</file>