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wind-meals and boats (this is a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very good at what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called a wrong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sets in your neck/throught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hopefull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very smart and have common 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calls. mostly used in the 1980's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 pants with straps to go over shoulder, usually wear shirt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laugh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goes on and off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smoke to much you could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cannot see this object or person also is a super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this to show what happened </w:t>
            </w:r>
          </w:p>
        </w:tc>
      </w:tr>
    </w:tbl>
    <w:p>
      <w:pPr>
        <w:pStyle w:val="WordBankMedium"/>
      </w:pPr>
      <w:r>
        <w:t xml:space="preserve">   giggled    </w:t>
      </w:r>
      <w:r>
        <w:t xml:space="preserve">   invisible    </w:t>
      </w:r>
      <w:r>
        <w:t xml:space="preserve">   evidance    </w:t>
      </w:r>
      <w:r>
        <w:t xml:space="preserve">   telephone    </w:t>
      </w:r>
      <w:r>
        <w:t xml:space="preserve">   optimistic    </w:t>
      </w:r>
      <w:r>
        <w:t xml:space="preserve">   profesinal    </w:t>
      </w:r>
      <w:r>
        <w:t xml:space="preserve">   overals    </w:t>
      </w:r>
      <w:r>
        <w:t xml:space="preserve">   anwserd    </w:t>
      </w:r>
      <w:r>
        <w:t xml:space="preserve">   misnamed    </w:t>
      </w:r>
      <w:r>
        <w:t xml:space="preserve">   resources     </w:t>
      </w:r>
      <w:r>
        <w:t xml:space="preserve">   flicking    </w:t>
      </w:r>
      <w:r>
        <w:t xml:space="preserve">   amsterdam     </w:t>
      </w:r>
      <w:r>
        <w:t xml:space="preserve">   thyroid    </w:t>
      </w:r>
      <w:r>
        <w:t xml:space="preserve">   cancer     </w:t>
      </w:r>
      <w:r>
        <w:t xml:space="preserve">   intelagent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 </dc:title>
  <dcterms:created xsi:type="dcterms:W3CDTF">2021-10-11T06:54:02Z</dcterms:created>
  <dcterms:modified xsi:type="dcterms:W3CDTF">2021-10-11T06:54:02Z</dcterms:modified>
</cp:coreProperties>
</file>