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Faulty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Emotion    </w:t>
      </w:r>
      <w:r>
        <w:t xml:space="preserve">   Amsterdam    </w:t>
      </w:r>
      <w:r>
        <w:t xml:space="preserve">   Cereal    </w:t>
      </w:r>
      <w:r>
        <w:t xml:space="preserve">   Augustus    </w:t>
      </w:r>
      <w:r>
        <w:t xml:space="preserve">   Hazel    </w:t>
      </w:r>
      <w:r>
        <w:t xml:space="preserve">   Happiness    </w:t>
      </w:r>
      <w:r>
        <w:t xml:space="preserve">   Cancer    </w:t>
      </w:r>
      <w:r>
        <w:t xml:space="preserve">   Moon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Faulty stars</dc:title>
  <dcterms:created xsi:type="dcterms:W3CDTF">2021-10-11T06:53:46Z</dcterms:created>
  <dcterms:modified xsi:type="dcterms:W3CDTF">2021-10-11T06:53:46Z</dcterms:modified>
</cp:coreProperties>
</file>