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Fauna &amp; Flora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Evaluates status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Illegally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to becoming endangered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number of tourist travelling together or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too much vegetation or prey in a area impacts on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amount of plants and animal species within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in their natural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plant and animal species within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&amp; Flora </dc:title>
  <dcterms:created xsi:type="dcterms:W3CDTF">2021-10-11T06:54:23Z</dcterms:created>
  <dcterms:modified xsi:type="dcterms:W3CDTF">2021-10-11T06:54:23Z</dcterms:modified>
</cp:coreProperties>
</file>