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Fauna en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tulpe    </w:t>
      </w:r>
      <w:r>
        <w:t xml:space="preserve">   sterlitzia    </w:t>
      </w:r>
      <w:r>
        <w:t xml:space="preserve">   lelies    </w:t>
      </w:r>
      <w:r>
        <w:t xml:space="preserve">   broodboom    </w:t>
      </w:r>
      <w:r>
        <w:t xml:space="preserve">   dassie    </w:t>
      </w:r>
      <w:r>
        <w:t xml:space="preserve">   spinnekop    </w:t>
      </w:r>
      <w:r>
        <w:t xml:space="preserve">   roos    </w:t>
      </w:r>
      <w:r>
        <w:t xml:space="preserve">   denneboom    </w:t>
      </w:r>
      <w:r>
        <w:t xml:space="preserve">   eland    </w:t>
      </w:r>
      <w:r>
        <w:t xml:space="preserve">   ribbok    </w:t>
      </w:r>
      <w:r>
        <w:t xml:space="preserve">   verkleurmannetjie    </w:t>
      </w:r>
      <w:r>
        <w:t xml:space="preserve">   kudu    </w:t>
      </w:r>
      <w:r>
        <w:t xml:space="preserve">   olifant    </w:t>
      </w:r>
      <w:r>
        <w:t xml:space="preserve">   varing    </w:t>
      </w:r>
      <w:r>
        <w:t xml:space="preserve">   wildebees    </w:t>
      </w:r>
      <w:r>
        <w:t xml:space="preserve">   springbok    </w:t>
      </w:r>
      <w:r>
        <w:t xml:space="preserve">   protea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en Flora</dc:title>
  <dcterms:created xsi:type="dcterms:W3CDTF">2021-10-11T06:53:27Z</dcterms:created>
  <dcterms:modified xsi:type="dcterms:W3CDTF">2021-10-11T06:53:27Z</dcterms:modified>
</cp:coreProperties>
</file>