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Fauna en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Gemsbok    </w:t>
      </w:r>
      <w:r>
        <w:t xml:space="preserve">   Roos    </w:t>
      </w:r>
      <w:r>
        <w:t xml:space="preserve">   Denneboom    </w:t>
      </w:r>
      <w:r>
        <w:t xml:space="preserve">   Springkaan    </w:t>
      </w:r>
      <w:r>
        <w:t xml:space="preserve">   Lelie    </w:t>
      </w:r>
      <w:r>
        <w:t xml:space="preserve">   Springbok    </w:t>
      </w:r>
      <w:r>
        <w:t xml:space="preserve">   Eland    </w:t>
      </w:r>
      <w:r>
        <w:t xml:space="preserve">   Olifant    </w:t>
      </w:r>
      <w:r>
        <w:t xml:space="preserve">   Vlakvark    </w:t>
      </w:r>
      <w:r>
        <w:t xml:space="preserve">   Kareeboom    </w:t>
      </w:r>
      <w:r>
        <w:t xml:space="preserve">   Jakkarandaboom    </w:t>
      </w:r>
      <w:r>
        <w:t xml:space="preserve">   Renoster    </w:t>
      </w:r>
      <w:r>
        <w:t xml:space="preserve">   Wildebees    </w:t>
      </w:r>
      <w:r>
        <w:t xml:space="preserve">   Doringboom    </w:t>
      </w:r>
      <w:r>
        <w:t xml:space="preserve">   Aap    </w:t>
      </w:r>
      <w:r>
        <w:t xml:space="preserve">   Protea    </w:t>
      </w:r>
      <w:r>
        <w:t xml:space="preserve">   Kameelperd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en Flora</dc:title>
  <dcterms:created xsi:type="dcterms:W3CDTF">2021-10-11T06:53:32Z</dcterms:created>
  <dcterms:modified xsi:type="dcterms:W3CDTF">2021-10-11T06:53:32Z</dcterms:modified>
</cp:coreProperties>
</file>