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Fauna en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bedreig    </w:t>
      </w:r>
      <w:r>
        <w:t xml:space="preserve">   berge    </w:t>
      </w:r>
      <w:r>
        <w:t xml:space="preserve">   biodiversiteit    </w:t>
      </w:r>
      <w:r>
        <w:t xml:space="preserve">   blomme    </w:t>
      </w:r>
      <w:r>
        <w:t xml:space="preserve">   ekosisteem    </w:t>
      </w:r>
      <w:r>
        <w:t xml:space="preserve">   fauna    </w:t>
      </w:r>
      <w:r>
        <w:t xml:space="preserve">   flora    </w:t>
      </w:r>
      <w:r>
        <w:t xml:space="preserve">   habitat    </w:t>
      </w:r>
      <w:r>
        <w:t xml:space="preserve">   hulpbronne    </w:t>
      </w:r>
      <w:r>
        <w:t xml:space="preserve">   inheems    </w:t>
      </w:r>
      <w:r>
        <w:t xml:space="preserve">   jag    </w:t>
      </w:r>
      <w:r>
        <w:t xml:space="preserve">   kwynend    </w:t>
      </w:r>
      <w:r>
        <w:t xml:space="preserve">   massatoerisme    </w:t>
      </w:r>
      <w:r>
        <w:t xml:space="preserve">   natuur    </w:t>
      </w:r>
      <w:r>
        <w:t xml:space="preserve">   oorgebruik    </w:t>
      </w:r>
      <w:r>
        <w:t xml:space="preserve">   rooidatalys    </w:t>
      </w:r>
      <w:r>
        <w:t xml:space="preserve">   soogdiere    </w:t>
      </w:r>
      <w:r>
        <w:t xml:space="preserve">   spesie    </w:t>
      </w:r>
      <w:r>
        <w:t xml:space="preserve">   uitdunning    </w:t>
      </w:r>
      <w:r>
        <w:t xml:space="preserve">   uitgesterf    </w:t>
      </w:r>
      <w:r>
        <w:t xml:space="preserve">   uitheems    </w:t>
      </w:r>
      <w:r>
        <w:t xml:space="preserve">   wettig    </w:t>
      </w:r>
      <w:r>
        <w:t xml:space="preserve">   wild    </w:t>
      </w:r>
      <w:r>
        <w:t xml:space="preserve">   wildstroping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en Flora</dc:title>
  <dcterms:created xsi:type="dcterms:W3CDTF">2021-10-11T06:53:38Z</dcterms:created>
  <dcterms:modified xsi:type="dcterms:W3CDTF">2021-10-11T06:53:38Z</dcterms:modified>
</cp:coreProperties>
</file>