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Faustus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Heavenly    </w:t>
      </w:r>
      <w:r>
        <w:t xml:space="preserve">   Consummatum    </w:t>
      </w:r>
      <w:r>
        <w:t xml:space="preserve">   Deadly sins    </w:t>
      </w:r>
      <w:r>
        <w:t xml:space="preserve">   Redemption    </w:t>
      </w:r>
      <w:r>
        <w:t xml:space="preserve">   Arrogance    </w:t>
      </w:r>
      <w:r>
        <w:t xml:space="preserve">   Mephastophilis    </w:t>
      </w:r>
      <w:r>
        <w:t xml:space="preserve">   Knowledge    </w:t>
      </w:r>
      <w:r>
        <w:t xml:space="preserve">   Intellectual    </w:t>
      </w:r>
      <w:r>
        <w:t xml:space="preserve">   Beelzebub    </w:t>
      </w:r>
      <w:r>
        <w:t xml:space="preserve">   Tempting    </w:t>
      </w:r>
      <w:r>
        <w:t xml:space="preserve">   Eternal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Faustus wordsearch </dc:title>
  <dcterms:created xsi:type="dcterms:W3CDTF">2021-10-11T06:53:48Z</dcterms:created>
  <dcterms:modified xsi:type="dcterms:W3CDTF">2021-10-11T06:53:48Z</dcterms:modified>
</cp:coreProperties>
</file>