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Fauvism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wild beasts    </w:t>
      </w:r>
      <w:r>
        <w:t xml:space="preserve">   Fauves    </w:t>
      </w:r>
      <w:r>
        <w:t xml:space="preserve">   Fauvettes    </w:t>
      </w:r>
      <w:r>
        <w:t xml:space="preserve">   Harmony in Red    </w:t>
      </w:r>
      <w:r>
        <w:t xml:space="preserve">   Portrait of Matisse    </w:t>
      </w:r>
      <w:r>
        <w:t xml:space="preserve">   Oil on canvas    </w:t>
      </w:r>
      <w:r>
        <w:t xml:space="preserve">   Woman with a hat    </w:t>
      </w:r>
      <w:r>
        <w:t xml:space="preserve">   Maurice de Vlaminck    </w:t>
      </w:r>
      <w:r>
        <w:t xml:space="preserve">   Andre Derain    </w:t>
      </w:r>
      <w:r>
        <w:t xml:space="preserve">   Henri Matisse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Fauvism</dc:title>
  <dcterms:created xsi:type="dcterms:W3CDTF">2021-10-11T06:53:59Z</dcterms:created>
  <dcterms:modified xsi:type="dcterms:W3CDTF">2021-10-11T06:53:59Z</dcterms:modified>
</cp:coreProperties>
</file>