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Fauvism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pastel    </w:t>
      </w:r>
      <w:r>
        <w:t xml:space="preserve">   oil    </w:t>
      </w:r>
      <w:r>
        <w:t xml:space="preserve">   pencil    </w:t>
      </w:r>
      <w:r>
        <w:t xml:space="preserve">   pattern    </w:t>
      </w:r>
      <w:r>
        <w:t xml:space="preserve">   textiles    </w:t>
      </w:r>
      <w:r>
        <w:t xml:space="preserve">   dye    </w:t>
      </w:r>
      <w:r>
        <w:t xml:space="preserve">   fabric    </w:t>
      </w:r>
      <w:r>
        <w:t xml:space="preserve">   barrier    </w:t>
      </w:r>
      <w:r>
        <w:t xml:space="preserve">   wax    </w:t>
      </w:r>
      <w:r>
        <w:t xml:space="preserve">   tool    </w:t>
      </w:r>
      <w:r>
        <w:t xml:space="preserve">   tjanting    </w:t>
      </w:r>
      <w:r>
        <w:t xml:space="preserve">   batik    </w:t>
      </w:r>
      <w:r>
        <w:t xml:space="preserve">   warm    </w:t>
      </w:r>
      <w:r>
        <w:t xml:space="preserve">   vibrant    </w:t>
      </w:r>
      <w:r>
        <w:t xml:space="preserve">   texture    </w:t>
      </w:r>
      <w:r>
        <w:t xml:space="preserve">   paint    </w:t>
      </w:r>
      <w:r>
        <w:t xml:space="preserve">   henri    </w:t>
      </w:r>
      <w:r>
        <w:t xml:space="preserve">   matisse    </w:t>
      </w:r>
      <w:r>
        <w:t xml:space="preserve">   marks    </w:t>
      </w:r>
      <w:r>
        <w:t xml:space="preserve">   intense    </w:t>
      </w:r>
      <w:r>
        <w:t xml:space="preserve">   hue    </w:t>
      </w:r>
      <w:r>
        <w:t xml:space="preserve">   form    </w:t>
      </w:r>
      <w:r>
        <w:t xml:space="preserve">   expression    </w:t>
      </w:r>
      <w:r>
        <w:t xml:space="preserve">   derain    </w:t>
      </w:r>
      <w:r>
        <w:t xml:space="preserve">   andre    </w:t>
      </w:r>
      <w:r>
        <w:t xml:space="preserve">   depth    </w:t>
      </w:r>
      <w:r>
        <w:t xml:space="preserve">   cool    </w:t>
      </w:r>
      <w:r>
        <w:t xml:space="preserve">   contrast    </w:t>
      </w:r>
      <w:r>
        <w:t xml:space="preserve">   complimentary    </w:t>
      </w:r>
      <w:r>
        <w:t xml:space="preserve">   colour    </w:t>
      </w:r>
      <w:r>
        <w:t xml:space="preserve">   brushwork    </w:t>
      </w:r>
      <w:r>
        <w:t xml:space="preserve">   abstract    </w:t>
      </w:r>
      <w:r>
        <w:t xml:space="preserve">   fauvism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Fauvism Wordsearch</dc:title>
  <dcterms:created xsi:type="dcterms:W3CDTF">2021-11-16T03:31:04Z</dcterms:created>
  <dcterms:modified xsi:type="dcterms:W3CDTF">2021-11-16T03:31:04Z</dcterms:modified>
</cp:coreProperties>
</file>