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Favores y cortesias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perhaps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depends.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yes,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 (to get someone's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 a moment!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Excuse me! I'm sorry!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What? How's that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Favores y cortesias </dc:title>
  <dcterms:created xsi:type="dcterms:W3CDTF">2021-10-11T06:54:07Z</dcterms:created>
  <dcterms:modified xsi:type="dcterms:W3CDTF">2021-10-11T06:54:07Z</dcterms:modified>
</cp:coreProperties>
</file>