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Baldacci    </w:t>
      </w:r>
      <w:r>
        <w:t xml:space="preserve">   Connelly    </w:t>
      </w:r>
      <w:r>
        <w:t xml:space="preserve">   Evanovich    </w:t>
      </w:r>
      <w:r>
        <w:t xml:space="preserve">   Gabaldon    </w:t>
      </w:r>
      <w:r>
        <w:t xml:space="preserve">   Grisham    </w:t>
      </w:r>
      <w:r>
        <w:t xml:space="preserve">   Heinlein    </w:t>
      </w:r>
      <w:r>
        <w:t xml:space="preserve">   James    </w:t>
      </w:r>
      <w:r>
        <w:t xml:space="preserve">   King    </w:t>
      </w:r>
      <w:r>
        <w:t xml:space="preserve">   Lee    </w:t>
      </w:r>
      <w:r>
        <w:t xml:space="preserve">   Leonard    </w:t>
      </w:r>
      <w:r>
        <w:t xml:space="preserve">   Macomber    </w:t>
      </w:r>
      <w:r>
        <w:t xml:space="preserve">   Patterson    </w:t>
      </w:r>
      <w:r>
        <w:t xml:space="preserve">   Robb    </w:t>
      </w:r>
      <w:r>
        <w:t xml:space="preserve">   Roberts    </w:t>
      </w:r>
      <w:r>
        <w:t xml:space="preserve">   Rowling    </w:t>
      </w:r>
      <w:r>
        <w:t xml:space="preserve">   Seuss    </w:t>
      </w:r>
      <w:r>
        <w:t xml:space="preserve">   Sheldon    </w:t>
      </w:r>
      <w:r>
        <w:t xml:space="preserve">   Sparks    </w:t>
      </w:r>
      <w:r>
        <w:t xml:space="preserve">   Tolkein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Authors</dc:title>
  <dcterms:created xsi:type="dcterms:W3CDTF">2021-10-11T06:52:42Z</dcterms:created>
  <dcterms:modified xsi:type="dcterms:W3CDTF">2021-10-11T06:52:42Z</dcterms:modified>
</cp:coreProperties>
</file>