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Favorite Bands/Musicians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Manchester Orchestra    </w:t>
      </w:r>
      <w:r>
        <w:t xml:space="preserve">   Billy Joel    </w:t>
      </w:r>
      <w:r>
        <w:t xml:space="preserve">   Elvis Presley    </w:t>
      </w:r>
      <w:r>
        <w:t xml:space="preserve">   Frank Sinatra    </w:t>
      </w:r>
      <w:r>
        <w:t xml:space="preserve">   The Smiths    </w:t>
      </w:r>
      <w:r>
        <w:t xml:space="preserve">   Brand New    </w:t>
      </w:r>
      <w:r>
        <w:t xml:space="preserve">   Bob Marley    </w:t>
      </w:r>
      <w:r>
        <w:t xml:space="preserve">   Vance Joy    </w:t>
      </w:r>
      <w:r>
        <w:t xml:space="preserve">   Fleetwood Mac    </w:t>
      </w:r>
      <w:r>
        <w:t xml:space="preserve">   The Civil Wars    </w:t>
      </w:r>
      <w:r>
        <w:t xml:space="preserve">   Mandolin Orange    </w:t>
      </w:r>
      <w:r>
        <w:t xml:space="preserve">   Have Mercy    </w:t>
      </w:r>
      <w:r>
        <w:t xml:space="preserve">   Front Porch Step    </w:t>
      </w:r>
      <w:r>
        <w:t xml:space="preserve">   Hotel Books    </w:t>
      </w:r>
      <w:r>
        <w:t xml:space="preserve">   Flatsound    </w:t>
      </w:r>
      <w:r>
        <w:t xml:space="preserve">   Modern Baseball    </w:t>
      </w:r>
      <w:r>
        <w:t xml:space="preserve">   Front Bottoms    </w:t>
      </w:r>
      <w:r>
        <w:t xml:space="preserve">   Tigers Jaw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 Bands/Musicians</dc:title>
  <dcterms:created xsi:type="dcterms:W3CDTF">2021-10-11T06:54:20Z</dcterms:created>
  <dcterms:modified xsi:type="dcterms:W3CDTF">2021-10-11T06:54:20Z</dcterms:modified>
</cp:coreProperties>
</file>