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Books K-2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Froggy    </w:t>
      </w:r>
      <w:r>
        <w:t xml:space="preserve">   Fly Guy    </w:t>
      </w:r>
      <w:r>
        <w:t xml:space="preserve">   Clark    </w:t>
      </w:r>
      <w:r>
        <w:t xml:space="preserve">   Pete    </w:t>
      </w:r>
      <w:r>
        <w:t xml:space="preserve">   Olivia    </w:t>
      </w:r>
      <w:r>
        <w:t xml:space="preserve">   Lola    </w:t>
      </w:r>
      <w:r>
        <w:t xml:space="preserve">   Charlie    </w:t>
      </w:r>
      <w:r>
        <w:t xml:space="preserve">   Clifford    </w:t>
      </w:r>
      <w:r>
        <w:t xml:space="preserve">   David    </w:t>
      </w:r>
      <w:r>
        <w:t xml:space="preserve">   Sneetches    </w:t>
      </w:r>
      <w:r>
        <w:t xml:space="preserve">   Freddy    </w:t>
      </w:r>
      <w:r>
        <w:t xml:space="preserve">   Junie    </w:t>
      </w:r>
      <w:r>
        <w:t xml:space="preserve">   Piggie    </w:t>
      </w:r>
      <w:r>
        <w:t xml:space="preserve">   Elephant    </w:t>
      </w:r>
      <w:r>
        <w:t xml:space="preserve">   Dinosaur    </w:t>
      </w:r>
      <w:r>
        <w:t xml:space="preserve">   Pigeon    </w:t>
      </w:r>
      <w:r>
        <w:t xml:space="preserve">   Llama Llama    </w:t>
      </w:r>
      <w:r>
        <w:t xml:space="preserve">   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Books K-2</dc:title>
  <dcterms:created xsi:type="dcterms:W3CDTF">2021-10-11T06:53:25Z</dcterms:created>
  <dcterms:modified xsi:type="dcterms:W3CDTF">2021-10-11T06:53:25Z</dcterms:modified>
</cp:coreProperties>
</file>