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 Collections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Antiques    </w:t>
      </w:r>
      <w:r>
        <w:t xml:space="preserve">   Autographs    </w:t>
      </w:r>
      <w:r>
        <w:t xml:space="preserve">   Beads    </w:t>
      </w:r>
      <w:r>
        <w:t xml:space="preserve">   Buttons    </w:t>
      </w:r>
      <w:r>
        <w:t xml:space="preserve">   Classic Cars    </w:t>
      </w:r>
      <w:r>
        <w:t xml:space="preserve">   Coins    </w:t>
      </w:r>
      <w:r>
        <w:t xml:space="preserve">   Comics    </w:t>
      </w:r>
      <w:r>
        <w:t xml:space="preserve">   Cups    </w:t>
      </w:r>
      <w:r>
        <w:t xml:space="preserve">   Dolls    </w:t>
      </w:r>
      <w:r>
        <w:t xml:space="preserve">   Film Scripts    </w:t>
      </w:r>
      <w:r>
        <w:t xml:space="preserve">   Guitar Picks    </w:t>
      </w:r>
      <w:r>
        <w:t xml:space="preserve">   Key Chains    </w:t>
      </w:r>
      <w:r>
        <w:t xml:space="preserve">   License Plates    </w:t>
      </w:r>
      <w:r>
        <w:t xml:space="preserve">   Marbles    </w:t>
      </w:r>
      <w:r>
        <w:t xml:space="preserve">   Movie Stills    </w:t>
      </w:r>
      <w:r>
        <w:t xml:space="preserve">   Mugs    </w:t>
      </w:r>
      <w:r>
        <w:t xml:space="preserve">   Old Tools    </w:t>
      </w:r>
      <w:r>
        <w:t xml:space="preserve">   Pens    </w:t>
      </w:r>
      <w:r>
        <w:t xml:space="preserve">   Playbills    </w:t>
      </w:r>
      <w:r>
        <w:t xml:space="preserve">   Postcards    </w:t>
      </w:r>
      <w:r>
        <w:t xml:space="preserve">   Posters    </w:t>
      </w:r>
      <w:r>
        <w:t xml:space="preserve">   Rocks    </w:t>
      </w:r>
      <w:r>
        <w:t xml:space="preserve">   Shot Glasses    </w:t>
      </w:r>
      <w:r>
        <w:t xml:space="preserve">   Spoons    </w:t>
      </w:r>
      <w:r>
        <w:t xml:space="preserve">   Stamps    </w:t>
      </w:r>
      <w:r>
        <w:t xml:space="preserve">   Thimbles    </w:t>
      </w:r>
      <w:r>
        <w:t xml:space="preserve">   Ticket Stubs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Collections</dc:title>
  <dcterms:created xsi:type="dcterms:W3CDTF">2021-10-11T06:54:35Z</dcterms:created>
  <dcterms:modified xsi:type="dcterms:W3CDTF">2021-10-11T06:54:35Z</dcterms:modified>
</cp:coreProperties>
</file>