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Favorite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fuzziest?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boost your Vitamin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monkey's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fruit sounds most like an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fruit has the highest water content and a thick green exterior?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must every southerner have with their 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fruit comes from a prickly bush?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red with seeds on the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green citrus that marries well with a cocktail?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Represents hospitality?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fruit is referred to as white when it is actually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fruit is Washington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fruit tastes great in a mimosa and will turn it deep pink?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an ice cream sundae never be without?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fruit is Georgia most associated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Fruits</dc:title>
  <dcterms:created xsi:type="dcterms:W3CDTF">2021-10-11T06:54:18Z</dcterms:created>
  <dcterms:modified xsi:type="dcterms:W3CDTF">2021-10-11T06:54:18Z</dcterms:modified>
</cp:coreProperties>
</file>