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Favorite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appetizer found in Sushi Go Party!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 square in Codenames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Spiel des Jahres winners you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Version of Ticket to Ride released in 2007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Pandemic role that can discover a cure with 4 only city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Only resource NOT needed to build a settlement in Catan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Pandemic designer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Games that encourage social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2001 Spiel des Jahres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Eldritch Horror Expansion with lowest BGG Geek 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playing piece with a stylized human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4th step of Colony Phase in Dead of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Elder Sign expansion with highest BGG Geek 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more people can play Shushi Go Party! than Sushi Go!?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Trading location in This War of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BGG considers Lords of Waterdeep to be this type of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Ingredients in Quacks of Quedlinburg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different dice colors in Sagrada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Games with solitaire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White ingredient in Quacks of Quedlinburg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Country where Alan R. Moon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Character card in The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Athlete in Eldritch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English title of Stenen Tijdperk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Favorite Games</dc:title>
  <dcterms:created xsi:type="dcterms:W3CDTF">2021-10-11T06:54:45Z</dcterms:created>
  <dcterms:modified xsi:type="dcterms:W3CDTF">2021-10-11T06:54:45Z</dcterms:modified>
</cp:coreProperties>
</file>