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Favorite Marvel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Ant-Man    </w:t>
      </w:r>
      <w:r>
        <w:t xml:space="preserve">   Ayo    </w:t>
      </w:r>
      <w:r>
        <w:t xml:space="preserve">   Black Panther    </w:t>
      </w:r>
      <w:r>
        <w:t xml:space="preserve">   Black Widow    </w:t>
      </w:r>
      <w:r>
        <w:t xml:space="preserve">   Bruce Banner    </w:t>
      </w:r>
      <w:r>
        <w:t xml:space="preserve">   Bucky Barnes    </w:t>
      </w:r>
      <w:r>
        <w:t xml:space="preserve">   Captain America    </w:t>
      </w:r>
      <w:r>
        <w:t xml:space="preserve">   Captain Marvel    </w:t>
      </w:r>
      <w:r>
        <w:t xml:space="preserve">   Clint Barton    </w:t>
      </w:r>
      <w:r>
        <w:t xml:space="preserve">   Deadpool    </w:t>
      </w:r>
      <w:r>
        <w:t xml:space="preserve">   Drax the Destroyer    </w:t>
      </w:r>
      <w:r>
        <w:t xml:space="preserve">   Falcon    </w:t>
      </w:r>
      <w:r>
        <w:t xml:space="preserve">   Gamora    </w:t>
      </w:r>
      <w:r>
        <w:t xml:space="preserve">   Groot    </w:t>
      </w:r>
      <w:r>
        <w:t xml:space="preserve">   Hawkeye    </w:t>
      </w:r>
      <w:r>
        <w:t xml:space="preserve">   Heimdall    </w:t>
      </w:r>
      <w:r>
        <w:t xml:space="preserve">   Hulk    </w:t>
      </w:r>
      <w:r>
        <w:t xml:space="preserve">   Ironman    </w:t>
      </w:r>
      <w:r>
        <w:t xml:space="preserve">   JARVIS    </w:t>
      </w:r>
      <w:r>
        <w:t xml:space="preserve">   Loki    </w:t>
      </w:r>
      <w:r>
        <w:t xml:space="preserve">   Natasha Romanoff    </w:t>
      </w:r>
      <w:r>
        <w:t xml:space="preserve">   Nebula    </w:t>
      </w:r>
      <w:r>
        <w:t xml:space="preserve">   Nick Fury    </w:t>
      </w:r>
      <w:r>
        <w:t xml:space="preserve">   Odin    </w:t>
      </w:r>
      <w:r>
        <w:t xml:space="preserve">   Odinson    </w:t>
      </w:r>
      <w:r>
        <w:t xml:space="preserve">   Peggy Carter    </w:t>
      </w:r>
      <w:r>
        <w:t xml:space="preserve">   Pepper Potts    </w:t>
      </w:r>
      <w:r>
        <w:t xml:space="preserve">   Peter Parker    </w:t>
      </w:r>
      <w:r>
        <w:t xml:space="preserve">   Phil Coulson    </w:t>
      </w:r>
      <w:r>
        <w:t xml:space="preserve">   Quicksilver    </w:t>
      </w:r>
      <w:r>
        <w:t xml:space="preserve">   Rhodey    </w:t>
      </w:r>
      <w:r>
        <w:t xml:space="preserve">   Sam Wilson    </w:t>
      </w:r>
      <w:r>
        <w:t xml:space="preserve">   Scarlett Witch    </w:t>
      </w:r>
      <w:r>
        <w:t xml:space="preserve">   Spider-man    </w:t>
      </w:r>
      <w:r>
        <w:t xml:space="preserve">   Star-Lord    </w:t>
      </w:r>
      <w:r>
        <w:t xml:space="preserve">   Steve Rogers    </w:t>
      </w:r>
      <w:r>
        <w:t xml:space="preserve">   Thanos    </w:t>
      </w:r>
      <w:r>
        <w:t xml:space="preserve">   Thor Odinson    </w:t>
      </w:r>
      <w:r>
        <w:t xml:space="preserve">   Tony Stark    </w:t>
      </w:r>
      <w:r>
        <w:t xml:space="preserve">   Vision    </w:t>
      </w:r>
      <w:r>
        <w:t xml:space="preserve">   Wanda Maximoff    </w:t>
      </w:r>
      <w:r>
        <w:t xml:space="preserve">   War Machine    </w:t>
      </w:r>
      <w:r>
        <w:t xml:space="preserve">   Wasp    </w:t>
      </w:r>
      <w:r>
        <w:t xml:space="preserve">   Winter Soldier    </w:t>
      </w:r>
      <w:r>
        <w:t xml:space="preserve">   Wolverine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Favorite Marvel Universe</dc:title>
  <dcterms:created xsi:type="dcterms:W3CDTF">2021-10-11T06:54:11Z</dcterms:created>
  <dcterms:modified xsi:type="dcterms:W3CDTF">2021-10-11T06:54:11Z</dcterms:modified>
</cp:coreProperties>
</file>