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volume    </w:t>
      </w:r>
      <w:r>
        <w:t xml:space="preserve">   factor    </w:t>
      </w:r>
      <w:r>
        <w:t xml:space="preserve">   twice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  <w:r>
        <w:t xml:space="preserve">   monomial    </w:t>
      </w:r>
      <w:r>
        <w:t xml:space="preserve">   degree    </w:t>
      </w:r>
      <w:r>
        <w:t xml:space="preserve">   expression    </w:t>
      </w:r>
      <w:r>
        <w:t xml:space="preserve">   simplify    </w:t>
      </w:r>
      <w:r>
        <w:t xml:space="preserve">   parentheses    </w:t>
      </w:r>
      <w:r>
        <w:t xml:space="preserve">   exponent    </w:t>
      </w:r>
      <w:r>
        <w:t xml:space="preserve">   quadrant    </w:t>
      </w:r>
      <w:r>
        <w:t xml:space="preserve">   origin    </w:t>
      </w:r>
      <w:r>
        <w:t xml:space="preserve">   intercept    </w:t>
      </w:r>
      <w:r>
        <w:t xml:space="preserve">   coordinate    </w:t>
      </w:r>
      <w:r>
        <w:t xml:space="preserve">   perimeter    </w:t>
      </w:r>
      <w:r>
        <w:t xml:space="preserve">   area    </w:t>
      </w:r>
      <w:r>
        <w:t xml:space="preserve">   geometry    </w:t>
      </w:r>
      <w:r>
        <w:t xml:space="preserve">   graph    </w:t>
      </w:r>
      <w:r>
        <w:t xml:space="preserve">   solve    </w:t>
      </w:r>
      <w:r>
        <w:t xml:space="preserve">   coefficient    </w:t>
      </w:r>
      <w:r>
        <w:t xml:space="preserve">   variable    </w:t>
      </w:r>
      <w:r>
        <w:t xml:space="preserve">   constant    </w:t>
      </w:r>
      <w:r>
        <w:t xml:space="preserve">   polynomial    </w:t>
      </w:r>
      <w:r>
        <w:t xml:space="preserve">   linear    </w:t>
      </w:r>
      <w:r>
        <w:t xml:space="preserve">   inequality    </w:t>
      </w:r>
      <w:r>
        <w:t xml:space="preserve">   equations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Math Terms</dc:title>
  <dcterms:created xsi:type="dcterms:W3CDTF">2021-10-11T06:53:09Z</dcterms:created>
  <dcterms:modified xsi:type="dcterms:W3CDTF">2021-10-11T06:53:09Z</dcterms:modified>
</cp:coreProperties>
</file>